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5ea8" w14:textId="a2d5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131 "Об утверждении бюджета 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223.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131 "Об утверждении бюджета Булакского сельского округа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-50338,4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- 52578,7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480,3 тыс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2022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неиспользованных/полного использования/целевых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