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9be9" w14:textId="2589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Кобдинского района Актюбинской области</w:t>
      </w:r>
    </w:p>
    <w:p>
      <w:pPr>
        <w:spacing w:after="0"/>
        <w:ind w:left="0"/>
        <w:jc w:val="both"/>
      </w:pPr>
      <w:r>
        <w:rPr>
          <w:rFonts w:ascii="Times New Roman"/>
          <w:b w:val="false"/>
          <w:i w:val="false"/>
          <w:color w:val="000000"/>
          <w:sz w:val="28"/>
        </w:rPr>
        <w:t>Решение Кобдинского районного маслихата Актюбинской области от 7 октября 2022 года № 229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Кобдинский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на территории населенных пунктов Кобдинского района Актюбинской области,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Утвердить прилагаемое определение количества представителей жителей села, улицы, многоквартирного жилого дома для участия в сходе местного сообщества на территории населенных пунктов Кобдинского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0"/>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Кобдинского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Кобдинского районного </w:t>
            </w:r>
            <w:r>
              <w:br/>
            </w:r>
            <w:r>
              <w:rPr>
                <w:rFonts w:ascii="Times New Roman"/>
                <w:b w:val="false"/>
                <w:i w:val="false"/>
                <w:color w:val="000000"/>
                <w:sz w:val="20"/>
              </w:rPr>
              <w:t xml:space="preserve">маслихата от 7 октября 2022 </w:t>
            </w:r>
            <w:r>
              <w:br/>
            </w:r>
            <w:r>
              <w:rPr>
                <w:rFonts w:ascii="Times New Roman"/>
                <w:b w:val="false"/>
                <w:i w:val="false"/>
                <w:color w:val="000000"/>
                <w:sz w:val="20"/>
              </w:rPr>
              <w:t>года № 229</w:t>
            </w:r>
          </w:p>
        </w:tc>
      </w:tr>
    </w:tbl>
    <w:bookmarkStart w:name="z7" w:id="1"/>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Кобдинского района</w:t>
      </w:r>
    </w:p>
    <w:bookmarkEnd w:id="1"/>
    <w:bookmarkStart w:name="z8"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устанавливает порядок проведения раздельных сходов местного сообщества жителей села, сельского округа, улицы, многоквартирного жилого дома.</w:t>
      </w:r>
    </w:p>
    <w:bookmarkStart w:name="z10"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bookmarkStart w:name="z11" w:id="4"/>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4"/>
    <w:bookmarkStart w:name="z12" w:id="5"/>
    <w:p>
      <w:pPr>
        <w:spacing w:after="0"/>
        <w:ind w:left="0"/>
        <w:jc w:val="both"/>
      </w:pPr>
      <w:r>
        <w:rPr>
          <w:rFonts w:ascii="Times New Roman"/>
          <w:b w:val="false"/>
          <w:i w:val="false"/>
          <w:color w:val="000000"/>
          <w:sz w:val="28"/>
        </w:rPr>
        <w:t>
      3. Для проведения раздельного схода местного сообщества на территория села, сельского округа подразделяется на участки (села, улицы, многоквартирные жилые дома).</w:t>
      </w:r>
    </w:p>
    <w:bookmarkEnd w:id="5"/>
    <w:bookmarkStart w:name="z13" w:id="6"/>
    <w:p>
      <w:pPr>
        <w:spacing w:after="0"/>
        <w:ind w:left="0"/>
        <w:jc w:val="both"/>
      </w:pPr>
      <w:r>
        <w:rPr>
          <w:rFonts w:ascii="Times New Roman"/>
          <w:b w:val="false"/>
          <w:i w:val="false"/>
          <w:color w:val="000000"/>
          <w:sz w:val="28"/>
        </w:rPr>
        <w:t>
      4. На раздельных сходах местного сообщества жителей села, улицы, многоквартирного жилого дома избираются представители для участия в сходе местного сообщества в количестве не более трех человек.</w:t>
      </w:r>
    </w:p>
    <w:bookmarkEnd w:id="6"/>
    <w:bookmarkStart w:name="z14" w:id="7"/>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сельского округа.</w:t>
      </w:r>
    </w:p>
    <w:bookmarkEnd w:id="7"/>
    <w:bookmarkStart w:name="z15" w:id="8"/>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села не позднее чем за десять календарных дней до дня его проведения через районные средства массовой информации или на официальном сайте акимата Кобдинского района, социальных сетях акимов сельских округов Кобдинского района.</w:t>
      </w:r>
    </w:p>
    <w:bookmarkEnd w:id="8"/>
    <w:bookmarkStart w:name="z16" w:id="9"/>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села, сельского округа.</w:t>
      </w:r>
    </w:p>
    <w:bookmarkEnd w:id="9"/>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Start w:name="z17" w:id="10"/>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10"/>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признанные судом недееспособными, а также лица, содержащиеся в местах лишения свободы по приговору суда.</w:t>
      </w:r>
    </w:p>
    <w:bookmarkStart w:name="z18" w:id="11"/>
    <w:p>
      <w:pPr>
        <w:spacing w:after="0"/>
        <w:ind w:left="0"/>
        <w:jc w:val="both"/>
      </w:pPr>
      <w:r>
        <w:rPr>
          <w:rFonts w:ascii="Times New Roman"/>
          <w:b w:val="false"/>
          <w:i w:val="false"/>
          <w:color w:val="000000"/>
          <w:sz w:val="28"/>
        </w:rPr>
        <w:t>
      9. Раздельный сход местного сообщества открывается акимом села, сельского округа или уполномоченным им лицом.</w:t>
      </w:r>
    </w:p>
    <w:bookmarkEnd w:id="1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9" w:id="12"/>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2"/>
    <w:bookmarkStart w:name="z20" w:id="1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3"/>
    <w:bookmarkStart w:name="z21" w:id="1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села, сельского округа в течении десяти рабочих дней.</w:t>
      </w:r>
    </w:p>
    <w:bookmarkEnd w:id="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Кобдинского районного </w:t>
            </w:r>
            <w:r>
              <w:br/>
            </w:r>
            <w:r>
              <w:rPr>
                <w:rFonts w:ascii="Times New Roman"/>
                <w:b w:val="false"/>
                <w:i w:val="false"/>
                <w:color w:val="000000"/>
                <w:sz w:val="20"/>
              </w:rPr>
              <w:t xml:space="preserve">маслихата от 7 октября 2022 </w:t>
            </w:r>
            <w:r>
              <w:br/>
            </w:r>
            <w:r>
              <w:rPr>
                <w:rFonts w:ascii="Times New Roman"/>
                <w:b w:val="false"/>
                <w:i w:val="false"/>
                <w:color w:val="000000"/>
                <w:sz w:val="20"/>
              </w:rPr>
              <w:t>года № 229</w:t>
            </w:r>
          </w:p>
        </w:tc>
      </w:tr>
    </w:tbl>
    <w:p>
      <w:pPr>
        <w:spacing w:after="0"/>
        <w:ind w:left="0"/>
        <w:jc w:val="left"/>
      </w:pPr>
      <w:r>
        <w:rPr>
          <w:rFonts w:ascii="Times New Roman"/>
          <w:b/>
          <w:i w:val="false"/>
          <w:color w:val="000000"/>
        </w:rPr>
        <w:t xml:space="preserve"> Определение количества представителей жителей села, улицы, многоквартирного жилого дома для участия в сходе местного сообщества на территории населенных пунктов Кобдинского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Кобдинского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улицы, многоквартирного жилого дома для участия в сходе местного сообщества на территории населенных пунктов Кобдинского района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Акрапский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Жарык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Жаманколь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Жиренкопинский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Жиренкопа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И.Билтабанова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И.Билтабанова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Кусуткуль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И.Курманова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Егиндибулак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Бегалы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Курсай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Жарсай-2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Сугала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 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Когалы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Терисакканский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Терисаккан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