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839f" w14:textId="7148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121 "Об утверждении бюджета Отекского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ноября 2022 года № 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121 "Об утверждении бюджета Отекского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Отекского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- 27 969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поступления- 2 290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- 25 679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- 28 102,1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133,1 тыс.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