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c6b7" w14:textId="f4c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119 "Об утверждении бюджета Кобдинского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119 "Об утверждении бюджета Кобдинского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–219 233,2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206 994,2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–222 833,4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3600,2 тысяч тенге."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