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fe06" w14:textId="170f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127 "Об утверждении бюджета Сугалинского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9 декабря 2022 года № 254.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127 "Об утверждении бюджета Сугалинского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Сугалинского сельского округа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28 804,5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759,5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137,5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