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3681" w14:textId="9cc3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133 "Об утверждении бюджета Бегалинского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декабря 2022 года № 256.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133 "Об утверждении бюджета Бегалинского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Бегалинского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47123,5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131,2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