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fb61" w14:textId="7d7f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130 "Об утверждении бюджета сельского округа им. И. Билтабанова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122 "Об утверждении бюджета сельского округа им. И. Билтабанова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им. И. Билтабанова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675,6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