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a0a7" w14:textId="357a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Отекского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Отекского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42 765,1 тысяч тенге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39 552,1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- 43 985,2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-1220,1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субвенций, переданных из районного бюджета в бюджет Отекского сельского округа в сумме 26 977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28 декабря 2022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266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266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