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e8da" w14:textId="7ebe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Терисакканского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декабря 2022 года № 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Терисакканского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50 637,9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561,8 тыс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субвенций, переданных из районного бюджета в бюджет Терисакканского сельского округа в сумме 28 158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271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2023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271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2024год.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271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санитарных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