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df57" w14:textId="c2bd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Жарыкского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декабря 2022 года № 273.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29 557,7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28 181,7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29 557,7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объемы субвенций, переданных из районного бюджета в бюджет Жарыкского сельского округа в сумме 24 649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273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273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273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