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9788d" w14:textId="af978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Мартукского районного маслихата от 12 января 2022 года № 94 "Об утверждении бюджетов сельских округов Мартукского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Мартукского районного маслихата Актюбинской области от 20 апреля 2022 года № 113.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Мартукский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Мартукского районного маслихата "Об утверждении бюджетов сельских округов Мартукского района на 2022-2024 годы" следующие изменения и дополнение: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52 020,5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50 522,5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54 315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-2 294,5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2 294,5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Учесть в бюджете Аккудыкского сельского округа на 2022 год трансферты, передаваемые из районного бюджета в сумме – 20 605,5 тысяч тенге.";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32 910,9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32 197,9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33 297,3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-386,4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386,4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386,4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 в бюджете Байнассайского сельского округа на 2022 год трансферты, передаваемые из районного бюджета в сумме – 7 867,9 тысяч тенге.";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41 113,4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38 251,4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41 436,4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-323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323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 в бюджете Байторысайского сельского округа на 2022 год трансферты, передаваемые из районного бюджета в сумме – 13 315,4 тысяч тенге.";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228 459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-18 496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18 496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18 496 тысяч тенге.";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321 641,1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320 235,1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18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322 167,9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18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-526,8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18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526,8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526,8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Учесть в бюджете Каратогайского сельского округа на 2022 год трансферты, передаваемые из районного бюджета в сумме – 5 339,1 тысяч тенге.";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34 115,8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31 799,8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34 547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-431,2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23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431,2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431,2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"26. Учесть в бюджете Карачаевского сельского округа на 2022 год трансферты, передаваемые из районного бюджета в сумме – 6 529,8 тысяч тенге.";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34 161,2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1 681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32 480,2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34 412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-250,8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27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250,8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250,8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"30. Учесть в бюджете Курмансайского сельского округа на 2022 год трансферты, передаваемые из районного бюджета в сумме – 7 730,2 тысяч тенге.";</w:t>
      </w:r>
    </w:p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33 216,9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30 928,9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34 636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-1 419,1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31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1 419,1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1 419,1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"34. Учесть в бюджете Кызылжарского сельского округа на 2022 год трансферты, передаваемые из районного бюджета в сумме – 3 046,9 тысяч тенге.";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602 920,9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26 751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571 064,6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631 167,5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-28 246,9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35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28 246,9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28 246,9 тысяч тенге.";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37-1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Учесть в бюджете Мартукского сельского округа на 2022 год трансферты, передаваемые из областного бюджета в сумме – 160 200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"38. Учесть в бюджете Мартукского сельского округа на 2022 год трансферты, передаваемые из районного бюджета в сумме – 202 619,6 тысяч тенге.";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136 440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678,3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132 410,7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39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136 608,1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39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-168,1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39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168,1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Учесть в бюджете Родниковского сельского округа на 2022 год трансферты, передаваемые из районного бюджета в сумме – 2 876,7 тысяч тенге.";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183 411,4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178 081,4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194 872,8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-11 461,4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44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11 461,4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11 461,4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Учесть в бюджете Сарыжарского сельского округа на 2022 год трансферты, передаваемые из районного бюджета в сумме – 137 175,4 тысяч тенге.";</w:t>
      </w:r>
    </w:p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46 533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43 201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48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51 495,9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48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-4 962,9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48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4 962,9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4 962,9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Учесть в бюджете Танирбергенского сельского округа на 2022 год трансферты, передаваемые из районного бюджета в сумме – 3 741 тысяч тенге.";</w:t>
      </w:r>
    </w:p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25 283,3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2 848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22 435,3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2) пункта 52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затраты – 26 498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5) пункта 52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дефицит (профицит) бюджета – -1 214,7 тысяч тенге;";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6) пункта 52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финансирование дефицита (использование профицита) бюджета – 1 214,7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1 214,7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Учесть в бюджете Хазретовского сельского округа на 2022 год трансферты, передаваемые из районного бюджета в сумме – 609,3 тысяч тенге.".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приложениям 1, 2, 3, 4, 5, 6, 7, 8, 9, 10, 11, 12, 13 к настоящему решению.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Мартукского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Көлкебаев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Аккудыкского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52 020,5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50 522,5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-2 294,5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Байнассайского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32 910,9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32 197,9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Байторысайского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38 251,4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41 436,4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24 241,4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23 800,4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Жайсанского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Каратогайского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321 641,1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320 235,1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320 235,1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322 167,9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Карачаевского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34 115,8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31 799,8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Курмансайского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34 161,2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33 216,9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30 928,9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- 1 419,1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Мартукского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602 920,6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571 064,6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631 167,5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132 956,5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334 041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-28 246,9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28 246,9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Родниковского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132 410,7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136 608,1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27 115,1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26 695,1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99 681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Сарыжарского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183 411,4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178 081,4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194 872,8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128 370,1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122 833,8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10 157,8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-11 461,4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11 461,4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Танирбергенского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4 829,6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4 962,9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Мартукского районного маслихата от 20 апреля 2022 года № 113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 Мартукского районного маслихата от 12 января 2022 года № 94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Хазретовского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25 283,3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22 435,3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