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88ec" w14:textId="fca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12 января 2022 года № 94 "Об утверждении бюджетов сельских округов Мартукского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28 июня 2022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2022-2024 годы" от 12 января 2022 года № 94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55 020,5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50 522,5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57 315 тысяч тенге;";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33 360,9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32 647,9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33 747,3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2022 год трансферты, передаваемые из районного бюджета в сумме – 8 317,9 тысяч тенге.";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45 063,4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42 201,4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45 386,4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2022 год трансферты, передаваемые из районного бюджета в сумме – 17 265,4 тысяч тенге."; 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203 114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198 477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221 610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 в бюджете Жайсанского сельского округа на 2022 год трансферты, передаваемые из районного бюджета в сумме – 137 520 тысяч тенге.";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 в бюджете Жайсанского сельского округа на 2022 год трансферты, передаваемые из областного бюджета в сумме – 20 694 тысяч тенге."; 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350 871,1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349 465,1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351 397,9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Каратогайского сельского округа на 2022 год трансферты, передаваемые из районного бюджета в сумме – 8 949,1 тысяч тенге."; 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38 477,8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36 161,8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38 909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Карачаевского сельского округа на 2022 год трансферты, передаваемые из районного бюджета в сумме – 10 891,8 тысяч тенге."; 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63 984,2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62 303,2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64 235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Курмансайского сельского округа на 2022 год трансферты, передаваемые из районного бюджета в сумме – 37 553,2 тысяч тенге."; 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33 325,9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31 037,9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34 745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Учесть в бюджете Кызылжарского сельского округа на 2022 год трансферты, передаваемые из республиканского бюджета в сумме – 1 490 тысяч тенге."; 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597 147,8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565 291,8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625 394,7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Учесть в бюджете Мартукского сельского округа на 2022 год трансферты, передаваемые из областного бюджета в сумме – 5 200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Мартукского сельского округа на 2022 год трансферты, передаваемые из районного бюджета в сумме – 351 846,8 тысяч тенге."; 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151 037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147 007,7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151 205,1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Учесть в бюджете Родниковского сельского округа на 2022 год трансферты, передаваемые из районного бюджета в сумме – 4 922,7 тысяч тенге."; 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193 968,4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188 638,4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205 429,8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Сарыжарского сельского округа на 2022 год трансферты, передаваемые из районного бюджета в сумме – 147 732,4 тысяч тенге."; 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54 833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51 501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59 795,9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 в бюджете Танирбергенского сельского округа на 2022 год трансферты, передаваемые из районного бюджета в сумме – 12 041 тысяч тенге."; 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27 233,3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24 385,3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28 448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Учесть в бюджете Хазретовского сельского округа на 2022 год трансферты, передаваемые из районного бюджета в сумме – 2 559,3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37 389 тенге.".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221 610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565 291,8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