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d9a1" w14:textId="2e5d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12 января 2022 года № 94 "Об утверждении бюджетов сельских округов Мартукского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27 декабря 2022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2022-2024 годы" от 12 января 2022 года № 94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633 945,1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36 042,6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585 541,8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662 192 тысяч тенге;".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27 декабря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