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db8b" w14:textId="9b4d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сельских округов Мартукского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30 декабря 2022 года № 162.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Аккудыкского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46 811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47 678,6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867,6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Мартукского районного маслихата Актюбинской области от 16.05.2023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27.07.2023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14.11.2023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14.12.2023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Аккудыкского сельского округа на 2023 год субвенции, передаваемые из районного бюджета, в сумме 34 273 тысяч тенге.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Аккудыкского сельского округа на 2023 год трансферты, передаваемые из районного бюджета, в сумме 7 730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Мартукского районного маслихата Актюбинской области от 14.11.2023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Байнассайского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37 440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1 631,6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37 670,5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230,5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Мартукского районного маслихата Актюбинской области от 16.05.2023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14.11.2023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14.12.2023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Байнассайского сельского округа на 2023 год субвенции, передаваемые из районного бюджета, в сумме 28 443 тысяч тенге. 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Байнассайского сельского округа на 2023 год трансферты, передаваемые из районного бюджета, в сумме 7 109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Мартукского районного маслихата Актюбинской области от 14.12.2023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Байторысайского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35 768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36 413,3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645,3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645,3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Мартукского районного маслихата Актюбинской области от 16.05.2023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27.07.2023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14.11.2023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Байторысайского сельского округа на 2023 год субвенции, передаваемые из районного бюджета, в сумме 32 367 тысяч тенге. 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Жайсанского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62 301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55 541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65 153,6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-2 852,6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2 852,6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2 852,6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Мартукского районного маслихата Актюбинской области от 16.05.2023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27.07.2023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14.11.2023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бюджете Жайсанского сельского округа на 2023 год субвенции, передаваемые из районного бюджета, в сумме 52 641 тысяч тенге. 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- решением Мартукского районного маслихата Актюбинской области от 14.11.2023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Каратогайского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93 797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94 120,5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323,5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323,5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Мартукского районного маслихата Актюбинской области от 16.05.2023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27.07.2023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14.11.2023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бюджете Каратогайского сельского округа на 2023 год субвенции, передаваемые из районного бюджета, в сумме 38 100 тысяч тенге. 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Каратогайского сельского округа на 2023 год трансферты, передаваемые из областного бюджета, в сумме 50 164 тысяч тенге. 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Карачаевского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50 017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3 215 тыяч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50 582,3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565,3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565,3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решениями Мартукского районного маслихата Актюбинской области от 16.05.2023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14.11.2023 № 55 (вводится в действие с 01.01.2023); от 14.12.2023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 в бюджете Карачаевского сельского округа на 2023 год субвенции, передаваемые из районного бюджета, в сумме 33 808 тысяч тенге. 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 в бюджете Карачаевского сельского округа на 2023 год трансферты, передаваемые из районного бюджета, в сумме 5 626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Мартукского районного маслихата Актюбинской области от 16.05.2023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Курмансайского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50 741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51 383,6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642,6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решениями Мартукского районного маслихата Актюбинской области от 16.05.2023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27.07.2023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14.11.2023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Учесть в бюджете Курмансайского сельского округа на 2023 год субвенции, передаваемые из районного бюджета, в сумме 30 639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Кызылжарского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48 987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46 325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49 897,4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910,4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решениями Мартукского районного маслихата Актюбинской области от 16.05.2023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14.11.2023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14.12.2023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Учесть в бюджете Кызылжарского сельского округа на 2023 год субвенции, передаваемые из районного бюджета, в сумме 33 002 тысяч тенге.</w:t>
      </w:r>
    </w:p>
    <w:bookmarkEnd w:id="20"/>
    <w:bookmarkStart w:name="z7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21-1. Учесть в бюджете Кызылжарского сельского округа на 2023 год трансферты, передаваемые из районного бюджета, в сумме 13 323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21-1 в соответствии с решением Мартукского районного маслихата Актюбинской области от 16.05.2023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Мартукского районного маслихата Актюбинской области от 14.12.2023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Мартукского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660 526,7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600 810,7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665 072,4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-4 545,7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4 545,7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4 545,7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изменениями, внесенными решениями Мартукского районного маслихата Актюбинской области от 16.05.2023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27.07.2023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14.11.2023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14.12.2023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 в бюджете Мартукского сельского округа на 2023 год субвенции, передаваемые из районного бюджета, в сумме 335 748 тысяч тенге.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 в бюджете Мартукского сельского округа на 2023 год трансферты, передаваемые из районного бюджета, в сумме 265 062,7 тысяч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решения Мартукского районного маслихата Актюбинской области от 14.12.2023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Родниковского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77 662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73 442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78 156,2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494,2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494,2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изменениями, внесенными решениями Мартукского районного маслихата Актюбинской области от 16.05.2023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27.07.2023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14.11.2023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 в бюджете Родниковского сельского округа на 2023 год субвенции, передаваемые из районного бюджета, в сумме 36 809 тысяч тенге.</w:t>
      </w:r>
    </w:p>
    <w:bookmarkEnd w:id="26"/>
    <w:bookmarkStart w:name="z7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26-1. Учесть в бюджете Родниковского сельского округа на 2023 год трансферты, передаваемые из районного бюджета, в сумме 36 633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26-1 в соответствии с решением Мартукского районного маслихата Актюбинской области от 16.05.2023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Мартукского районного маслихата Актюбинской области от 14.11.2023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Утвердить бюджет Сарыжарского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155 114,4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142 133,4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163 901,4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8 787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8 787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изменениями, внесенными решениями Мартукского районного маслихата Актюбинской области от 16.05.2023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27.07.2023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14.11.2023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14.12.2023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Учесть в бюджете Сарыжарского сельского округа на 2023 год субвенции, передаваемые из районного бюджета, в сумме 55 980 тысяч тенге.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Учесть в бюджете Сарыжарского сельского округа на 2023 год трансферты, передаваемые из районного бюджета, в сумме 86 153,4 тысяч тенге.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– в редакции решения Мартукского районного маслихата Актюбинской области от 14.12.2023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Утвердить бюджет Танирбергенского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82 475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с изменениями, внесенными решениями Мартукского районного маслихата Актюбинской области от 16.05.2023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27.07.2023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14.11.2023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14.12.2023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Учесть в бюджете Танирбергенского сельского округа на 2023 год субвенции, передаваемые из районного бюджета, в сумме 40 830 тысяч тенге.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Утвердить бюджет Хазретовского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37 315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31 292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38 407,3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-1 092,3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1 092,3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1 092,3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с изменениями, внесенными решениями Мартукского районного маслихата Актюбинской области от 16.05.2023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14.11.2023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Учесть в бюджете Хазретовского сельского округа на 2023 год субвенции, передаваемые из районного бюджета, в сумме 25 457 тысяч тенге.</w:t>
      </w:r>
    </w:p>
    <w:bookmarkEnd w:id="34"/>
    <w:bookmarkStart w:name="z8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33-1. Учесть в бюджете Хазретовского сельского округа на 2023 год трансферты, передаваемые из районного бюджета, в сумме 5 835 тысяч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33-1 в соответствии с решением Мартукского районного маслихата Актюбинской области от 14.11.2023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Учесть, что в доход бюджетов сельских округов зачисляются: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физических,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 установлено: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40 567 тенге.</w:t>
      </w:r>
    </w:p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Настоящее решение вводится в действие с 1 января 2023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Аккудыкского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Мартукского районного маслихата Актюбинской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Аккудыкского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Мартукского районного маслихата Актюбинской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Мартукского районного маслихата Актюбинской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Мартукского районного маслихата Актюбинской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-2 852,6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Мартукского районного маслихата Актюбинской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Мартукского районного маслихата Актюбинской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Мартукского районного маслихата Актюбинской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Мартукского районного маслихата Актюбинской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Мартукского районного маслихата Актюбинской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660 526,7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600 810,7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600 810,7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600 810,7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549 308,2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553 629,6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Мартукского районного маслихата Актюбинской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2 039,9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Мартукского районного маслихата Актюбинской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Танирбергенского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Мартукского районного маслихата Актюбинской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Танирбергенского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Танирбергенского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Мартукского районного маслихата Актюбинской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