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503d" w14:textId="3435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140 "Об утверждении бюджета Кумсайского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Кумсайского сельского округа на 2022-2024 годы" от 30 декабря 2021 года № 140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Кумсайского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36 330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771,8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