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fe87" w14:textId="9ebf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2021 года № 122 "Об утверждении Мугалжарского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20 апреля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2022-2024 годы" от 22 декабря 2021 года № 122 (зарегистрированное в Реестре государственной регистрации нормативных правовых актов под № 26078)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14 000 244,3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12 256 630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1 701 103,3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14 802 646,4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- 897 431,1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897 431,1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802 402,1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