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ad25" w14:textId="0dca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132 "Об утверждении бюджета Ащесайского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2022-2024 годы" от 30 декабря 2021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Ащесайского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37 370,7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Ащесайского сельского округа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381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37 370,7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