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e203" w14:textId="9c2e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139 "Об утверждении бюджета Кумжарганского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2022-2024 годы" от 30 декабря 2021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Кумжарганского сельского округа на 2022-2024 годысогласно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52 037,4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739,4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Кумжарганского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