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38ea" w14:textId="16b3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143 "Об утверждении бюджета Талдысайского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27 июня 2022 года № 229.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Талдысайского сельского округа на 2022-2024 годы" от 30 декабря 2021 года № 143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Талдысайского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50 116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50 659,1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-543,1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543,1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543,1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апреля 2022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минимальный размер пенсии – 48 032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- 3 180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в бюджете Талдысайского сельского округа на 2022 год поступление целевых текущих трансфертов из республиканского бюджета и Национального фонда Республики Казахстанна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493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