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da7e" w14:textId="93dd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2021 года № 136 "Об утверждении бюджета Журынского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27 июня 2022 года № 230.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Журынского сельского округа на 2022-2024 годы" от 30 декабря 2021 года № 136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Журынского сельского округа на 2022-2024 годы согласно приложениям 1, 2 и 3 соответсвенно,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248 687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245 126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248 831,6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-144,6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–144,6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144,6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19 450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46 302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апреля 2022 года: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20 191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минимальный размер пенсии – 48 032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 - 3 180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37 389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Журынского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