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bb56" w14:textId="6b5b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131 "Об утверждении бюджета Аккемирского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2022-2024 годы" от 30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