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21ee" w14:textId="03b2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31 мая 2022 года № 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Темирского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"Black Gold Operating Company" для разведки полезных ископаемых согласно приложению общей площадью 58620,6 гектар на земельные участки находящиеся на территории Жаксымайского, Аксайского, Шубаркудыкского и Алтыкарасуского сельских округов Темирского района Актюбинской области без изъятия земельных участков у землепользователей сроком до 1 июля 2027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Темирскому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Темирского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Темирского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