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22c4b" w14:textId="7122c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30 декабря 2021 года № 155 "Об утверждении бюджета Таскопинского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5 апреля 2022 года № 183.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"Об утверждении бюджета Таскопинского сельского округа на 2022–2024 годы" от 30 декабря 2021 года № 155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Таскопинского сельского округа на 2022–2024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38 101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 тысяч тенге; поступления трансфертов – 36 371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35 348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5 апреля 2022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2021 года № 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Таскопинского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