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b2bf" w14:textId="458b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156 "Об утверждении бюджета города Темира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5 апреля 2022 года № 184.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утверждении бюджета города Темира на 2022–2024 годы" от 30 декабря 2021 года № 156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Темира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50 967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1 210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42 897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41 380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51 129,6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162,6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5 апреля 2022 года 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