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df2c7" w14:textId="b9df2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Темирского районного маслихата от 23 декабря 2021 года № 132 "Об утверждении Темирского районного бюджета на 2022–2024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Темирского районнного маслихата Актюбинской области от 3 июня 2022 года № 203.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Темирский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Темирского районного маслихата "Об утверждении Темирского районного бюджета на 2022–2024 годы" от 23 декабря 2021 года № 132 (зарегистрировано в Реестре государственной регистрации нормативных правовых актов под № 25998)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Темирский районный бюджет на 2022–2024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9 192 859,2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4 064 672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20 009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5 103 178,2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9 835 178,5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69 232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128 646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59 414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-711 551,3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711 551,3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128 646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59 414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642 319,3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Принять к сведению и руководству,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2022–2024 годы" установлено: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2022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– 60 000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минимальный размер государственной базовой пенсионной выплаты – 19 450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минимальный размер пенсии – 46 302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месячный расчетный показатель для исчисления пособий и иных социальных выплат, а также применения штрафных санкций, налогов и других платежей в соответствии с законодательством Республики Казахстан – 3 063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величина прожиточного минимума для исчисления размеров базовых социальных выплат – 36 018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апреля 2022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государственной базовой пенсионной выплаты – 20 191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минимальный размер пенсии – 48 032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месячный расчетный показатель для исчисления пособий и иных социальных выплат – 3 180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величина прожиточного минимума для исчисления размеров базовых социальных выплат – 37 389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"9. Учесть в районном бюджете на 2022 год поступления целевых текущих трансфертов и трансфертов на развитие из областного бюджета: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выплату государственной адресной социальной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содействие занятости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вспомогательные компенсаторные средства;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специальные средства передвижения;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протезно–ортопедические средства;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 капитальный и средний ремонт автомобильных дорог районного значения и улиц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 развитие продуктивной занятости и массового предпринимательства;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на развитие системы водоснабжения и водоотведения в сельских населенных пунктах;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на проектирование и (или) строительство, реконструкцию жилья коммунального жилищного фонда;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на финансирование приоритетных проектов транспортной инфраструктуры;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на приобретение автотранспорта для призывного пункта;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на санаторно–курортное лечение;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на развитие индустриальной инфраструктуры в рамках Государственной программы поддержки и развития бизнеса "Дорожная карта бизнеса–2025".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трансфертов определяется на основании постановления акимата района.";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9-1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"9-1. Предусмотреть в районном бюджете на 2022 год целевые текущие трансферты бюджетам города районного значения, сельских округов: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услуги по обеспечению деятельности акима города районного значения, села, поселка,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освещение улиц в населенных пунктах;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обеспечение санитарии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благоустройство и озеленение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реализацию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трансфертов определяется на основании постановления акимата района.";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Утвердить резерв местного исполнительного органа района на 2022 год в сумме 0 тенге.".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2022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Темирского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Шаимов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Темирского районного маслихата от 3 июня 2022 года № 203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Темирского районного маслихата от 23 декабря 2021 года № 132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Темирский районный бюджет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9192859,2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4064672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5103178,2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5101415,2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5101415,2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9835178,5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814842,7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541748,7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361868,7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76084,4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62571,2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926283,4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779707,4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779707,4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475239,4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1382029,6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103551,3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103551,3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85462,3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1278478,3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1276808,3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114797,3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45450,5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45450,5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45450,5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31450,5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524835,4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658410,6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4727199,1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4727199,1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4727199,1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4115267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-711551,3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711551,3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642319,3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642319,3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642319,3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