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733b" w14:textId="bf47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151 "Об утверждении бюджета Кенестуского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151 "Об утверждении бюджета Кенестуского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Кенестуского сельского округа на 2022–2024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капитала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48 226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Кенестуского сельского округа на 2022 год поступления целевых текущих трансфертов из районного бюджета в сумме 3 390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