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d9a6" w14:textId="238d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Темирского районного маслихата от 30 декабря 2021 года № 156 "Об утверждении бюджета города Темира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21 июня 2022 года № 214.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30 декабря 2021 года № 156 "Об утверждении бюджета города Темира на 2022–2024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Темира на 2022–2024 годы согласно приложениям 1, 2 и 3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52 767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44 697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41 380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52 929,6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2022–2024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48 032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5–1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Учесть в бюджете города Темира на 2022 год поступления целевых текущих трансфертов из районного бюджета на сумму 1 800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города Темира.".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