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00f6" w14:textId="2180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148 "Об утверждении бюджета Аксайского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16 сентября 2022 года № 232.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148 "Об утверждении бюджета Аксайского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Аксайского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– 3 227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66 360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2 782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Аксайского сельского округа на 2022 год поступления целевых текущих трансфертов из районного бюджета в сумме 10 302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16 сентября 2022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декабря 2021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