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2c51" w14:textId="b712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30 декабря 2021 года № 148 "Об утверждении бюджета Аксайского сельского округа на 2022–2024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ноября 2022 года № 252.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30 декабря 2021 года № 148 "Об утверждении бюджета Аксайского сельского округа на 2022–2024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Аксайского сельского округа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69 635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65 988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54 086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2 782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2 782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Аксайского сельского округа на 2022 год поступления целевых текущих трансфертов из республиканского бюджета в сумме 1 600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Аксайского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30 ноября 2022 года № 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2021 года № 148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 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