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f699c" w14:textId="a4f69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Темирского районного маслихата от 30 декабря 2021 года № 149 "Об утверждении бюджета Алтыкарасуского сельского округа на 2022–2024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30 ноября 2022 года № 253.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30 декабря 2021 года № 149 "Об утверждении бюджета Алтыкарасуского сельского округа на 2022–2024 годы"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Алтыкарасуского сельского округа на 2022–2024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80 556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77 728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42 803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81 583,2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-1 027,2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1 027,2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1 027,2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5–1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"5–1. Учесть в бюджете Алтыкарасуского сельского округа на 2022 год поступления целевых текущих трансфертов из районного бюджета в сумме 34 145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Алтыкарасуского сельского округа.";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5–2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"5–2. Учесть в бюджете Алтыкарасуского сельского округа на 2022 год поступления целевых текущих трансфертов из Национального фонда Республики Казахстан в сумме 46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Алтыкарасуского сельского округа.".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Темирского районного маслихата от 30 ноября 2022 года № 253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30 декабря 2021 года № 149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Алтыкарасуского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81 583,2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