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dea36" w14:textId="6fdea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по Темирскому району на 2023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Темирского района Актюбинской области от 5 декабря 2022 года № 254. Утратило силу постановлением акимата Темирского района Актюбинской области от 26 декабря 2023 года № 288</w:t>
      </w:r>
    </w:p>
    <w:p>
      <w:pPr>
        <w:spacing w:after="0"/>
        <w:ind w:left="0"/>
        <w:jc w:val="both"/>
      </w:pPr>
      <w:r>
        <w:rPr>
          <w:rFonts w:ascii="Times New Roman"/>
          <w:b w:val="false"/>
          <w:i w:val="false"/>
          <w:color w:val="ff0000"/>
          <w:sz w:val="28"/>
        </w:rPr>
        <w:t xml:space="preserve">
      Сноска. Утратило силу постановлением акимата Темирского района Актюбинской области от 26.12.2023 </w:t>
      </w:r>
      <w:r>
        <w:rPr>
          <w:rFonts w:ascii="Times New Roman"/>
          <w:b w:val="false"/>
          <w:i w:val="false"/>
          <w:color w:val="ff0000"/>
          <w:sz w:val="28"/>
        </w:rPr>
        <w:t>№ 288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xml:space="preserve">
      В соответствии с подпунктом 2) пункта 1 </w:t>
      </w:r>
      <w:r>
        <w:rPr>
          <w:rFonts w:ascii="Times New Roman"/>
          <w:b w:val="false"/>
          <w:i w:val="false"/>
          <w:color w:val="000000"/>
          <w:sz w:val="28"/>
        </w:rPr>
        <w:t>статьи 18</w:t>
      </w:r>
      <w:r>
        <w:rPr>
          <w:rFonts w:ascii="Times New Roman"/>
          <w:b w:val="false"/>
          <w:i w:val="false"/>
          <w:color w:val="000000"/>
          <w:sz w:val="28"/>
        </w:rPr>
        <w:t xml:space="preserve"> Уголовно-исполнительного кодекса Республики Казахстан, статьей 18 Трудового кодекса Республики Казахстан,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зарегистрированным в Реестре государственной регистрации нормативных правовых актов № 13898, акимат Темирского района ПОСТАНОВЛЯЕТ:</w:t>
      </w:r>
    </w:p>
    <w:bookmarkEnd w:id="0"/>
    <w:bookmarkStart w:name="z3"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освобожденных из мест лишения свободы независимо от организационно-правовой формы и формы собственности по Темирскому району на 2023 год, в разрезе организации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2. Государственному учреждению "Аппарат акима Темирского района"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направление настоящего постановления на официальное опубликование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Темирского района.</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Акима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Аманбаев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акимата Темирского района </w:t>
            </w:r>
            <w:r>
              <w:br/>
            </w:r>
            <w:r>
              <w:rPr>
                <w:rFonts w:ascii="Times New Roman"/>
                <w:b w:val="false"/>
                <w:i w:val="false"/>
                <w:color w:val="000000"/>
                <w:sz w:val="20"/>
              </w:rPr>
              <w:t>№ 254 от 05 декабря 2022 года</w:t>
            </w:r>
          </w:p>
        </w:tc>
      </w:tr>
    </w:tbl>
    <w:bookmarkStart w:name="z8" w:id="5"/>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по Темирскому району на 2023 год в разрезе организаций</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"Темирский районный Дом культуры имени Н. Байганина "государственного учреждения" Темирский районный отдел культуры, физической культуры и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