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681a" w14:textId="ae36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30 декабря 2021 года № 110 "Об утверждении бюджетов сельских округов Уилского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марта 2022 года № 135.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30 декабря 2021 года № 110 "Об утверждении бюджетов сельских округов Уилского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344 507,7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333 339,7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348 616,5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4 108,8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имени Шыганака Берсиева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39 308,8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37 328,8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39 742,2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43 274,4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41 798,4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43 970,8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Коптогайского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156 787,1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153 462,1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156 907,1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Сарбийского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41 914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1 851,8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44 245,5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43 038,5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44 534,6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Саралжинского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48 666,3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44 623,3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50 349,5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1 683,2 тысяч тенге.".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31 марта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31 марта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31 марта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31 марта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31 марта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31 марта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31 марта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