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74873" w14:textId="58748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района маслихата от 30 декабря 2021 года № 161 "Об утверждение бюджета Абайского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7 апреля 2022 года № 200.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"Об утверждении бюджета Абайского сельского округа на 2022-2024 годы" от 30 декабря 2021 года № 161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Абайского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- 31 814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2 755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- 29 059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- 32 314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- 500 тысяч тенге.".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Мулдашев Д. Х.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решение Хромтауского районного маслихата № 200 7 апреля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Хромтауского районного маслихата № 161 от 30 декабря 2021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Абайского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32 314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