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5c86" w14:textId="edd5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2021 года № 166 "Об утверждении бюджета Коктауского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апреля 2022 года № 205.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2022-2024 годы" от 30 декабря 2021 года № 166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12 780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-1 800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1 800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7 апреля 2022 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