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7087" w14:textId="eab7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171 "Об утверждении бюджета села Никельтау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7 апреля 2022 года № 210.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села Никельтау на 2022-2024 годы" от 30 декабря 2021 года № 171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Никельтау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32 563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-683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683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7 апреля 2022 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171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