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2651" w14:textId="0aa2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дополнении в решение Хромтауского районного маслихата от 30 декабря 2021 года № 163 "Об утверждении бюджета села Аккудык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июня 2022 года № 228.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села Аккудык на 2022-2024 годы" от 30 декабря 2021 года № 163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Аккудык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47 697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228 15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163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