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5ba7" w14:textId="23d5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дополнении в решение Хромтауского районного маслихата от 30 декабря 2021 года № 165 "Об утверждении бюджета сельского округа Дөң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июня 2022 года № 230.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сельского округа Дөң на 2022-2024 годы" от 30 декабря 2021 года № 165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Дөң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70 378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15 июня 2022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165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