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5be0" w14:textId="f015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и предоставлении помещений кандидатам для встреч с избирателями на договорной основе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7 ноября 2022 года № 249. Отменено постановлением акимата Хромтауского района Актюбинской области от 20 марта 2023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Хромтауского района Актюбинской области от 20.03.2023 № 78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Хромтауского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Хромтауской районной территориальной избирательной комиссией (по согласованию) определить места размещения агитационных печатных материалов для всех кандидатов,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помещения кандидатам для встреч с избирателями,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Хромтауского района от 8 сентября 2014 года № 274 "Об определении мест для размещения агитационных печатных материалов в период проведения выборов на территории Хромтауского района" (зарегистрировано в Реестре государственной регистрации нормативных правовых актов за № 4031).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Хромтауского района"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Хромтауского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Бекет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Хромтауской районной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избирательной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 ноября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Хромтауского района от 7 ноября 2022 года №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либо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культуры, улица Айтеке-би, 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начальной школы, улица Бірлік,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 улица Курмангали Оспанова,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 улица Мектеп,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Богетсайский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Богетсай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культуры, улица Алии Молдагуловой, 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 улица Байганина, 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Онгар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 улица Адыр, 27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 улица Ыбырая Алтынсарина,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клуба, улица Валерия Федоровича Величко, 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Кудуксайский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Кудуксай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основной школы, улица Мектеп, 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культуры, улица Маншук Маметовой, 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 улица Ардагерлер,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 улица Нурлы-кош, 37а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Коктюбинский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 улица Желтоксан, 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культуры, улица Бейбітшілік, 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старой школы, улица Желтоксан,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Никельтау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Никельтау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культуры, улица Мектеп,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Табантал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клуба, улица Табантал, 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клуба, улица Сай, 24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центрального мечети Нур, Мухтар Ауэзова, 4А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"Саяхат", улица Мухтара Ауэзова, 2В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Филиала Акционерного общества "Казпочта", проспект Абая, 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Хромтауского района от 7 ноября 2022 года №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предоставляемые кандидатам на договорной основе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Акжарского сельского Дома культуры государственного коммунального казенного предприятия "Хромтауский районный Дом культуры", расположенного по адресу: село Акжар, улица Айтеке би, 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"просторная начальная школа" государственного учреждения "Хромтауский районный отдел образования" по адресу: станция Жазык, улица Бирлик,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"Аккудукская средняя школа" государственного учреждения "Хромтауский районный отдел образования", расположенного по адресу: село Аккудук, улица Н. Оспанова, 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"Абайская средняя школа" государственного учреждения "Хромтауский районный отдел образования" по адресу: село Абай, улица Мектеп, 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Богетсайский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Богетсай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Богетсайского сельского Дома культуры Государственного коммунального казенного предприятия "Хромтауский районный Дом культуры", расположенного по адресу: село Богетсай, улица А. Молдагуловой, 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"школы гимназии Дон" государственного учреждения "Хромтауский районный отдел образования", расположенного по адресу: село Дон, Байганина,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"Онгарская средняя школа" государственного учреждения "Хромтауский районный отдел образования", расположенного по адресу: село Онгар, улица Адыр, 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"Кызылсуская средняя школа" государственного учреждения "Хромтауский районный отдел образования", расположенного по адресу: село Кызылсу, улица Ы. Алтынсарина,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Сарсайского сельского Дома культуры государственного коммунального казенного предприятия "Хромтауский районный Дом культуры", расположенного по адресу: село Сарсай, улица В. Величко, 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Копинского сельского Дома культуры государственного коммунального казенного предприятия "Хромтауский районный Дом культуры", расположенного по адресу: село копа, улица М. Маметовой, 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"Тамдинская средняя школа" государственного учреждения "Хромтауский районный отдел образования" по адресу: село Тамды, улица Ардагерлер,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"Коктауская средняя школа" государственного учреждения "Хромтауский районный отдел образования", расположенного по адресу: село Коктау, улица Нурлы-кош, 37а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"Коктауская средняя школа" государственного учреждения "Хромтауский районный отдел образования", расположенного по адресу: село Коктау, Ленина, 11Б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Коктюбинский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"Майтобинская средняя школа" государственного учреждения "Хромтауский районный отдел образования", расположенного по адресу: село Майтобе, улица Желтоксан, 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Тассайского сельского Дома культуры Государственного коммунального казенного предприятия "Хромтауский районный Дом культуры", расположенного по адресу: село Тассай, улица Бейбитшилик, 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Никельтау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Никельтау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Никельтауского сельского Дома культуры государственного коммунального казенного предприятия "Хромтауский районный Дом культуры", расположенного по адресу: село Никельтау, улица Мектеп,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Табантал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Никельтауского сельского Дома культуры государственного коммунального казенного предприятия "Хромтауский районный Дом культуры", расположенного по адресу: село Табантал, улица Табантал 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Тасоткельского сельского Дома культуры государственного коммунального казенного предприятия "Хромтауский районный Дом культуры", расположенного по адресу: село тасоткель, улица Сай 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"Хромтауская школа гимназия №6" государственного учреждения "Хромтауский районный отдел образования", расположенного по адресу: город Хромтау, улица Мухтара Ауэзова, 12Б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"Хромтау тау кеннеледжі" государственного учреждения "Хромтауский районный отдел образования", расположенного по адресу: город Хромтау, улица Есет батыра,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"Хромтауская школа гимназия № 7" государственного учреждения "Хромтауский районный отдел образования", расположенного по адресу: город Хромтау, Республика,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