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d969" w14:textId="45fd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165 "Об утверждении бюджета сельского округа Дөң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сентября 2022 года № 256.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Дөң на 2022-2024 годы" от 30 декабря 2021 года № 165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Дөң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73 478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937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08 сентября 2022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165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