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a74e" w14:textId="d9ba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173 "Об утверждении бюджета Тассайского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264.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2022-2024 годы" от 30 декабря 2021 года № 173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-261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413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08 сентября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