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841c2" w14:textId="78841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Хромтауского района маслихата от 30 декабря 2021 года № 161 "Об утверждение бюджета Абайского сельского округа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Хромтауского районного маслихата Актюбинской области от 17 ноября 2022 года № 280.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Хромтауского районного маслихата "Об утверждении бюджета Абайского сельского округа на 2022-2024 годы" от 30 декабря 2021 года № 161 следующие изменения: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Абайского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- 73 011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2 735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- 70 256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73 511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-500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500 тысяч тенге.".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2022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Хромтауского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Мулдашев Д. Х.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решение Хромтауского районного маслихата № 280 от 17 ноября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Хромтауского районного маслихата № 161 от 30 декабря 2021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Абайского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