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fc66f" w14:textId="c4fc6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Богетсайского сельского округа на 2023-2025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Хромтауского районного маслихата Актюбинской области от 30 декабря 2022 года № 319.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Хромтауский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108 405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2 930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105 475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108 905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500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500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Хромтауского районного маслихата Актюбинской области от 27.07.2023 </w:t>
      </w:r>
      <w:r>
        <w:rPr>
          <w:rFonts w:ascii="Times New Roman"/>
          <w:b w:val="false"/>
          <w:i w:val="false"/>
          <w:color w:val="000000"/>
          <w:sz w:val="28"/>
        </w:rPr>
        <w:t>№ 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доход бюджета сельского округа зачисляются следующие: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подоходный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имущество физических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единый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пользование земельными участками;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размещение наружной (визуальной) рекламы.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штрафы, налагаемые акимом;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добровольные сборы физических и юридических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коммунальной собственности;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продажи государственного имущества;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трансферты из районного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неналоговые поступления.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деньги от продажи государственного имущества;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земельных участков, за исключением поступлений от продажи земельных участков сельскохозяйственного назначения;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продажу права аренды земельных участков.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Принять к сведению и руководству, что с 1 января 2023 года: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70 000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выплат, а также применения штрафных санкций, налогов и других платежей в соответствии с законодательством Республики Казахстан 3 450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величину прожиточного минимума для исчисления размеров базовых социальных выплат 40 567 тенге.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в бюджете Богетсайского сельского округа на 2023 год объем субвенции с районного бюджета в сумме 61 093 тысяч тенге.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в бюджете Богетсайского сельского округа на 2023 год поступление целевых текущих трансфертов из районного бюджета в сумме 23 449 тысяч тенге.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сумм целевых текущих трансфертов определяется на основании решения акима Богетсайского сельского округа.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2023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Хромтауского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Д.Х. 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Хромтауского районного маслихата № 319 от 30 декабря 2022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Богетсайского сельского округа на 2023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Хромтауского районного маслихата Актюбинской области от 27.07.2023 </w:t>
      </w:r>
      <w:r>
        <w:rPr>
          <w:rFonts w:ascii="Times New Roman"/>
          <w:b w:val="false"/>
          <w:i w:val="false"/>
          <w:color w:val="ff0000"/>
          <w:sz w:val="28"/>
        </w:rPr>
        <w:t>№ 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105 475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Хромтауского районного маслихата от 30 декабря 2022 года № 319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Богетсайского сельского округа на 2024 год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90 460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Хромтауского районного маслихата от 30 декабря 2022 года № 319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Богетсайского сельского округа на 2025 год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96 792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96 792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96 792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