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261" w14:textId="6f0c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7545)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админстративных государственных служащих корпуса "Б" государственного учреждения "Аппарат Шалкарского районного маслихата" (далее-Методика),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(далее-уполномоченное лицо), создается Комиссия по оценке (далее - Комиссия), рабочим органом которой является служба управления персоналом либо в случае ее отсуствия-иное структурное подразделение (либо), на которое возложено исполнение обязанностей службы управления пресоналом (кадровой службой) (далее -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 после его официального опубликование.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за исполнение настоящего решения возложить на руководителя аппарата Шалкарского районного маслихата.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