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223a" w14:textId="2e32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16 мая 2022 года № 190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Кауылжырского сельского округа, Шалкарского района, Актюбинской области общей площадью 0,7029 гектаров без изъятия у землепользователей, для строительства волоконно-оптических линий связи ВОЛС и диспетчерская Шалкарского управление линейным производством, комната контроля ЛПУ акционерным обществом "Национальная компания "QazaqGaz", сроком на 3 (три)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