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5317" w14:textId="cba5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158 "Об утверждении бюджета Бозойского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7 апреля 2022 года № 192.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158 "Об утверждении бюджета Бозойского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Бозойского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52399,0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- 56902,4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-4503,4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4503,4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4503,4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7 апреля 2022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