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dfa6" w14:textId="482d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159 "Об утверждении бюджета Есет Котибарулы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апреля 2022 года № 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159 "Об утверждении бюджета Есет Котибарулы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Есет Котибарулы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- 35053,0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- 38268,2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923,2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"686,0" заменить цифрами "786,0";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7 апреля 2022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