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22c8" w14:textId="a312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161 "Об утверждении бюджета Кишикумского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161 "Об утверждении бюджета Кишикумского сельского округа на 2022-2024 годы"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–48180,8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2022 год из районного бюджета текущий целевой трансферт в сумме 5186,8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