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0512" w14:textId="c550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163 "Об утверждении бюджета Монкебийского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163 "Об утверждении бюджета Монкебийского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- 39561,6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172,6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2022 год текущий целевой трансферт из районного бюджета 1458,0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