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1f31" w14:textId="ba11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"770,0" заменить цифрами "870,0";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5373,6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