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8105" w14:textId="d8f8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Бершугирского сельского округа Шалкарского района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28 апреля 2022 года № 223. Утратило силу решением Шалкарского районного маслихата Актюбинской области от 15 сентября 2023 года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Бершугирского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станции Бершугир, сел Сарысай, Алабас для участия в сходе местного сообщества Бершугирского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28 апреля 2022 года № 223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Бершугирского сельского округа Шалкарского района Актюбинской области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Бершугирского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Бершугирского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Бершугирского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Бершугирского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Бершугирского сельского округа.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участков, имеющих право в нем участвовать.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участке и имеющих право в нем участвовать.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Бершугирского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Бершугирского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Бершугирского сельского округа.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28 апреля 2022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станции Бершугир, сел Сарысай, Алабас для участия в сходе местного сообщества Бершугирского сельского округа Шалкарского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З.Машановой станции Бершугир Бершугирского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Ақтан Баба станции Бершугир Бершугирского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Бершүгір станции Бершугир Бершугирского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Ынтымақ станции Бершугир Бершугирского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Шығыс станции Бершугир Бершугирского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Ө.Отарбаева станции Бершугир Бершугирского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Самал станции Бершугир Бершугирского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Боктыбай станции Бершугир Бершугирского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А.Тихонова станции Бершугир Бершугирского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Сарысай Бершугирского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Алабас Бершугирского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